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经典教材配套丛书  线性代数同步辅导与习题全解</w:t>
      </w:r>
    </w:p>
    <w:p>
      <w:r>
        <w:rPr>
          <w:rFonts w:ascii="宋体" w:hAnsi="宋体" w:eastAsia="宋体"/>
          <w:sz w:val="24"/>
        </w:rPr>
        <w:t>刘剑平主编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经典教材配套丛书  线性代数同步辅导与习题全解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本书出售、求购地址：https://www.jiaokey.com/book/detail/13850756.html</w:t>
      </w:r>
    </w:p>
    <w:p>
      <w:r>
        <w:t>更多相关图书推荐：https://www.jiaokey.com</w:t>
      </w:r>
    </w:p>
    <w:p>
      <w:r>
        <w:t>刘剑平主编 其他作品：https://www.jiaokey.com/tag/刘剑平主编.html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关键词搜索：https://www.jiaokey.com/tag/经典教材配套丛书  线性代数同步辅导与习题全解.html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