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书名：探索反腐倡廉教育规律  反腐败与廉政建设研究</w:t>
      </w:r>
    </w:p>
    <w:p>
      <w:r>
        <w:t>作者：黄德林著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探索反腐倡廉教育规律  反腐败与廉政建设研究 评论地址：https://www.jiaokey.com/book/detail/13850738.html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