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书名：社区增权视角下的民族村寨旅游发展研究</w:t>
      </w:r>
    </w:p>
    <w:p>
      <w:r>
        <w:t>作者：廖军华著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社区增权视角下的民族村寨旅游发展研究 评论地址：https://www.jiaokey.com/book/detail/13850737.html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