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书名：贵州佛教文化的典型图像  梵净山佛教文化研究</w:t>
      </w:r>
    </w:p>
    <w:p>
      <w:r>
        <w:t>作者：王路平著</w:t>
      </w:r>
    </w:p>
    <w:p>
      <w:r>
        <w:t>出版社：北京:光明日报出版社,2012.01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贵州佛教文化的典型图像  梵净山佛教文化研究 评论地址：https://www.jiaokey.com/book/detail/13850710.html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