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  明史  4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  明史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本书出售、求购地址：https://www.jiaokey.com/book/detail/13850670.html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关键词搜索：https://www.jiaokey.com/tag/百衲本  明史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