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中国网事20年  英文=CYBERWORLD CHINA EMBRACES THE INTERNET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中国网事20年  英文=CYBERWORLD CHINA EMBRACES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本书出售、求购地址：https://www.jiaokey.com/book/detail/13850632.html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关键词搜索：https://www.jiaokey.com/tag/中国网事20年  英文=CYBERWORLD CHINA EMBRACES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