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做合格的共产党员  从怎样看到怎样做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做合格的共产党员  从怎样看到怎样做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本书出售、求购地址：https://www.jiaokey.com/book/detail/13850591.html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关键词搜索：https://www.jiaokey.com/tag/做合格的共产党员  从怎样看到怎样做.html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