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书名：园林美术</w:t>
      </w:r>
    </w:p>
    <w:p>
      <w:r>
        <w:t>作者：孟庆英主编；马晓冉，郭梦影，李艳，陈静华副主编；李代明主审</w:t>
      </w:r>
    </w:p>
    <w:p>
      <w:r>
        <w:t>出版社：重庆：重庆大学出版社</w:t>
      </w:r>
    </w:p>
    <w:p>
      <w:r>
        <w:t>出版日期：2014.09</w:t>
      </w:r>
    </w:p>
    <w:p>
      <w:r>
        <w:t>总页数：162</w:t>
      </w:r>
    </w:p>
    <w:p>
      <w:r>
        <w:t>更多请访问教客网: www.jiaokey.com</w:t>
      </w:r>
    </w:p>
    <w:p>
      <w:r>
        <w:t>园林美术 评论地址：https://www.jiaokey.com/book/detail/13850577.html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