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作者：袁建新主编；侯兰，李剑心副主编；秦利萍，蒋飞，潘桂生等参编；田恒久，袁鹰主审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总页数：404</w:t>
      </w:r>
    </w:p>
    <w:p>
      <w:r>
        <w:t>更多请访问教客网: www.jiaokey.com</w:t>
      </w:r>
    </w:p>
    <w:p>
      <w:r>
        <w:t>建筑工程计量与计价 评论地址：https://www.jiaokey.com/book/detail/13850572.html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