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塔里木河流域水资源统一管理与调度实践</w:t>
      </w:r>
    </w:p>
    <w:p>
      <w:r>
        <w:rPr>
          <w:rFonts w:ascii="宋体" w:hAnsi="宋体" w:eastAsia="宋体"/>
          <w:sz w:val="24"/>
        </w:rPr>
        <w:t>覃新闻，黄小宁，袁著著春等编著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塔里木河流域水资源统一管理与调度实践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覃新闻，黄小宁，袁著著春等编著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本书出售、求购地址：https://www.jiaokey.com/book/detail/13850557.html</w:t>
      </w:r>
    </w:p>
    <w:p>
      <w:r>
        <w:t>更多相关图书推荐：https://www.jiaokey.com</w:t>
      </w:r>
    </w:p>
    <w:p>
      <w:r>
        <w:t>覃新闻，黄小宁，袁著著春等编著 其他作品：https://www.jiaokey.com/tag/覃新闻，黄小宁，袁著著春等编著.html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关键词搜索：https://www.jiaokey.com/tag/塔里木河流域水资源统一管理与调度实践.html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