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教改潮动  文思飞扬  2013湖南省高校电子信息技术教学学术研讨会论文集</w:t>
      </w:r>
    </w:p>
    <w:p>
      <w:r>
        <w:rPr>
          <w:rFonts w:ascii="宋体" w:hAnsi="宋体" w:eastAsia="宋体"/>
          <w:sz w:val="24"/>
        </w:rPr>
        <w:t>湖南省高等院校电子信息技术教学研究会编；邹逢兴，彭介华主审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教改潮动  文思飞扬  2013湖南省高校电子信息技术教学学术研讨会论文集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湖南省高等院校电子信息技术教学研究会编；邹逢兴，彭介华主审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本书出售、求购地址：https://www.jiaokey.com/book/detail/13850554.html</w:t>
      </w:r>
    </w:p>
    <w:p>
      <w:r>
        <w:t>更多相关图书推荐：https://www.jiaokey.com</w:t>
      </w:r>
    </w:p>
    <w:p>
      <w:r>
        <w:t>湖南省高等院校电子信息技术教学研究会编；邹逢兴，彭介华主审 其他作品：https://www.jiaokey.com/tag/湖南省高等院校电子信息技术教学研究会编；邹逢兴，彭介华主审.html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关键词搜索：https://www.jiaokey.com/tag/教改潮动  文思飞扬  2013湖南省高校电子信息技术教学学术研讨会论文集.html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