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书名：旅行社经营与管理</w:t>
      </w:r>
    </w:p>
    <w:p>
      <w:r>
        <w:t>作者：刘宇主编；胡建英副主编；刘列夫参编</w:t>
      </w:r>
    </w:p>
    <w:p>
      <w:r>
        <w:t>出版社：天津:天津大学出版社,2014.03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旅行社经营与管理 评论地址：https://www.jiaokey.com/book/detail/13850552.html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