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书名：场地设计作图考题答疑  试题命题与设计实践验证</w:t>
      </w:r>
    </w:p>
    <w:p>
      <w:r>
        <w:t>作者：耿长孚编著</w:t>
      </w:r>
    </w:p>
    <w:p>
      <w:r>
        <w:t>出版社：天津：天津大学出版社</w:t>
      </w:r>
    </w:p>
    <w:p>
      <w:r>
        <w:t>出版日期：2014.01</w:t>
      </w:r>
    </w:p>
    <w:p>
      <w:r>
        <w:t>总页数：418</w:t>
      </w:r>
    </w:p>
    <w:p>
      <w:r>
        <w:t>更多请访问教客网: www.jiaokey.com</w:t>
      </w:r>
    </w:p>
    <w:p>
      <w:r>
        <w:t>场地设计作图考题答疑  试题命题与设计实践验证 评论地址：https://www.jiaokey.com/book/detail/13850541.html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