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书名：让孩子早期受教育</w:t>
      </w:r>
    </w:p>
    <w:p>
      <w:r>
        <w:t>作者：袁俊昌编著</w:t>
      </w:r>
    </w:p>
    <w:p>
      <w:r>
        <w:t>出版社：贵阳：贵州科技出版社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让孩子早期受教育 评论地址：https://www.jiaokey.com/book/detail/13850536.html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