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书名：刑法学原理与实务  上</w:t>
      </w:r>
    </w:p>
    <w:p>
      <w:r>
        <w:t>作者：程应需，周京英著</w:t>
      </w:r>
    </w:p>
    <w:p>
      <w:r>
        <w:t>出版社：广州:暨南大学出版社,2013.09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刑法学原理与实务  上 评论地址：https://www.jiaokey.com/book/detail/13850495.html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