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退耕还林对农户福祉的影响  以黄土高原土石山区山西宁武县为例</w:t>
      </w:r>
    </w:p>
    <w:p>
      <w:r>
        <w:rPr>
          <w:rFonts w:ascii="宋体" w:hAnsi="宋体" w:eastAsia="宋体"/>
          <w:sz w:val="24"/>
        </w:rPr>
        <w:t>刘秀丽著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退耕还林对农户福祉的影响  以黄土高原土石山区山西宁武县为例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本书出售、求购地址：https://www.jiaokey.com/book/detail/13850488.html</w:t>
      </w:r>
    </w:p>
    <w:p>
      <w:r>
        <w:t>更多相关图书推荐：https://www.jiaokey.com</w:t>
      </w:r>
    </w:p>
    <w:p>
      <w:r>
        <w:t>刘秀丽著 其他作品：https://www.jiaokey.com/tag/刘秀丽著.html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关键词搜索：https://www.jiaokey.com/tag/退耕还林对农户福祉的影响  以黄土高原土石山区山西宁武县为例.html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