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书名：房地产估价实务与实训</w:t>
      </w:r>
    </w:p>
    <w:p>
      <w:r>
        <w:t>作者：章鸿雁，刘永胜主编；王刚，符维伟副主编；史立梅，李海玲，杨蕾颖参编</w:t>
      </w:r>
    </w:p>
    <w:p>
      <w:r>
        <w:t>出版社：重庆：重庆大学出版社</w:t>
      </w:r>
    </w:p>
    <w:p>
      <w:r>
        <w:t>出版日期：2014.10</w:t>
      </w:r>
    </w:p>
    <w:p>
      <w:r>
        <w:t>总页数：292</w:t>
      </w:r>
    </w:p>
    <w:p>
      <w:r>
        <w:t>更多请访问教客网: www.jiaokey.com</w:t>
      </w:r>
    </w:p>
    <w:p>
      <w:r>
        <w:t>房地产估价实务与实训 评论地址：https://www.jiaokey.com/book/detail/13850440.html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