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让梦想从这里开始  肇庆市女性居家灵活就业情况调查与对策研究</w:t>
      </w:r>
    </w:p>
    <w:p>
      <w:r>
        <w:rPr>
          <w:rFonts w:ascii="宋体" w:hAnsi="宋体" w:eastAsia="宋体"/>
          <w:sz w:val="24"/>
        </w:rPr>
        <w:t>赖翅萍，张丽文，谈郁平编著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让梦想从这里开始  肇庆市女性居家灵活就业情况调查与对策研究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赖翅萍，张丽文，谈郁平编著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本书出售、求购地址：https://www.jiaokey.com/book/detail/13850433.html</w:t>
      </w:r>
    </w:p>
    <w:p>
      <w:r>
        <w:t>更多相关图书推荐：https://www.jiaokey.com</w:t>
      </w:r>
    </w:p>
    <w:p>
      <w:r>
        <w:t>赖翅萍，张丽文，谈郁平编著 其他作品：https://www.jiaokey.com/tag/赖翅萍，张丽文，谈郁平编著.html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关键词搜索：https://www.jiaokey.com/tag/让梦想从这里开始  肇庆市女性居家灵活就业情况调查与对策研究.html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