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书名：女人受用一生的交际课</w:t>
      </w:r>
    </w:p>
    <w:p>
      <w:r>
        <w:t>作者：赵灵芝编著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女人受用一生的交际课 评论地址：https://www.jiaokey.com/book/detail/13850428.html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