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英国学生母语课本  5  关于美德、语言、智慧、梦想的心灵读本</w:t>
      </w:r>
    </w:p>
    <w:p>
      <w:r>
        <w:rPr>
          <w:rFonts w:ascii="宋体" w:hAnsi="宋体" w:eastAsia="宋体"/>
          <w:sz w:val="24"/>
        </w:rPr>
        <w:t>戴欣主编；张怡然分册主编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英国学生母语课本  5  关于美德、语言、智慧、梦想的心灵读本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戴欣主编；张怡然分册主编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本书出售、求购地址：https://www.jiaokey.com/book/detail/13850421.html</w:t>
      </w:r>
    </w:p>
    <w:p>
      <w:r>
        <w:t>更多相关图书推荐：https://www.jiaokey.com</w:t>
      </w:r>
    </w:p>
    <w:p>
      <w:r>
        <w:t>戴欣主编；张怡然分册主编 其他作品：https://www.jiaokey.com/tag/戴欣主编；张怡然分册主编.html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关键词搜索：https://www.jiaokey.com/tag/英国学生母语课本  5  关于美德、语言、智慧、梦想的心灵读本.html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