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中考英语晨读美文100篇</w:t>
      </w:r>
    </w:p>
    <w:p>
      <w:r>
        <w:rPr>
          <w:rFonts w:ascii="宋体" w:hAnsi="宋体" w:eastAsia="宋体"/>
          <w:sz w:val="24"/>
        </w:rPr>
        <w:t>亓军主编；高庆秀，彭桂华，孙伟珍等副主编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中考英语晨读美文100篇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亓军主编；高庆秀，彭桂华，孙伟珍等副主编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本书出售、求购地址：https://www.jiaokey.com/book/detail/13850415.html</w:t>
      </w:r>
    </w:p>
    <w:p>
      <w:r>
        <w:t>更多相关图书推荐：https://www.jiaokey.com</w:t>
      </w:r>
    </w:p>
    <w:p>
      <w:r>
        <w:t>亓军主编；高庆秀，彭桂华，孙伟珍等副主编 其他作品：https://www.jiaokey.com/tag/亓军主编；高庆秀，彭桂华，孙伟珍等副主编.html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关键词搜索：https://www.jiaokey.com/tag/中考英语晨读美文100篇.html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