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新传说精彩故事汇  做个好人并不难</w:t>
      </w:r>
    </w:p>
    <w:p>
      <w:r>
        <w:rPr>
          <w:rFonts w:ascii="宋体" w:hAnsi="宋体" w:eastAsia="宋体"/>
          <w:sz w:val="24"/>
        </w:rPr>
        <w:t>吴宏庆著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0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新传说精彩故事汇  做个好人并不难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本书出售、求购地址：https://www.jiaokey.com/book/detail/13850405.html</w:t>
      </w:r>
    </w:p>
    <w:p>
      <w:r>
        <w:t>更多相关图书推荐：https://www.jiaokey.com</w:t>
      </w:r>
    </w:p>
    <w:p>
      <w:r>
        <w:t>吴宏庆著 其他作品：https://www.jiaokey.com/tag/吴宏庆著.html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关键词搜索：https://www.jiaokey.com/tag/新传说精彩故事汇  做个好人并不难.html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