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AP化学过关必练1000题  汉、英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AP化学过关必练1000题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本书出售、求购地址：https://www.jiaokey.com/book/detail/13850374.html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关键词搜索：https://www.jiaokey.com/tag/AP化学过关必练1000题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