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书名：锦溪三十六顶桥</w:t>
      </w:r>
    </w:p>
    <w:p>
      <w:r>
        <w:t>作者：昆山市锦溪镇古镇保护与管理办公室，锦溪镇历史文化研究协会编著</w:t>
      </w:r>
    </w:p>
    <w:p>
      <w:r>
        <w:t>出版社：上海：学林出版社</w:t>
      </w:r>
    </w:p>
    <w:p>
      <w:r>
        <w:t>出版日期：2014.10</w:t>
      </w:r>
    </w:p>
    <w:p>
      <w:r>
        <w:t>总页数：124</w:t>
      </w:r>
    </w:p>
    <w:p>
      <w:r>
        <w:t>更多请访问教客网: www.jiaokey.com</w:t>
      </w:r>
    </w:p>
    <w:p>
      <w:r>
        <w:t>锦溪三十六顶桥 评论地址：https://www.jiaokey.com/book/detail/13850356.html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