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书名：素质拓展</w:t>
      </w:r>
    </w:p>
    <w:p>
      <w:r>
        <w:t>作者：段国萍主编；张明全，王瑜珲，周小刚等副主编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总页数：321</w:t>
      </w:r>
    </w:p>
    <w:p>
      <w:r>
        <w:t>更多请访问教客网: www.jiaokey.com</w:t>
      </w:r>
    </w:p>
    <w:p>
      <w:r>
        <w:t>素质拓展 评论地址：https://www.jiaokey.com/book/detail/13850336.html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