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书名：在经济建设中加强和改善党的领导</w:t>
      </w:r>
    </w:p>
    <w:p>
      <w:r>
        <w:t>作者：中共贵阳林东矿务局委员会编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在经济建设中加强和改善党的领导 评论地址：https://www.jiaokey.com/book/detail/13850332.html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