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书名：美人美穴，效果惊人的女性穴位按摩术</w:t>
      </w:r>
    </w:p>
    <w:p>
      <w:r>
        <w:t>作者：柳本真弓著；周永利译审；高博，张洪星译者</w:t>
      </w:r>
    </w:p>
    <w:p>
      <w:r>
        <w:t>出版社：青岛：青岛出版社</w:t>
      </w:r>
    </w:p>
    <w:p>
      <w:r>
        <w:t>出版日期：2015.01</w:t>
      </w:r>
    </w:p>
    <w:p>
      <w:r>
        <w:t>总页数：103</w:t>
      </w:r>
    </w:p>
    <w:p>
      <w:r>
        <w:t>更多请访问教客网: www.jiaokey.com</w:t>
      </w:r>
    </w:p>
    <w:p>
      <w:r>
        <w:t>美人美穴，效果惊人的女性穴位按摩术 评论地址：https://www.jiaokey.com/book/detail/13850309.html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