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书名：民用建筑节能技术应用</w:t>
      </w:r>
    </w:p>
    <w:p>
      <w:r>
        <w:t>作者：刘晓勤主编；汪建国副主编；曹毅然主审</w:t>
      </w:r>
    </w:p>
    <w:p>
      <w:r>
        <w:t>出版社：上海：同济大学出版社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民用建筑节能技术应用 评论地址：https://www.jiaokey.com/book/detail/13850301.html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