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女性更年期烦恼一扫光随手查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女性更年期烦恼一扫光随手查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本书出售、求购地址：https://www.jiaokey.com/book/detail/13850279.html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关键词搜索：https://www.jiaokey.com/tag/女性更年期烦恼一扫光随手查.html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