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水工设计手册  第10卷  边坡工程与地质灾害防治</w:t>
      </w:r>
    </w:p>
    <w:p>
      <w:r>
        <w:rPr>
          <w:rFonts w:ascii="宋体" w:hAnsi="宋体" w:eastAsia="宋体"/>
          <w:sz w:val="24"/>
        </w:rPr>
        <w:t>水电水利规划设计总院主编单位；冯树荣，彭土标主编；朱建业，万宗礼主审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水工设计手册  第10卷  边坡工程与地质灾害防治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水电水利规划设计总院主编单位；冯树荣，彭土标主编；朱建业，万宗礼主审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本书出售、求购地址：https://www.jiaokey.com/book/detail/13850277.html</w:t>
      </w:r>
    </w:p>
    <w:p>
      <w:r>
        <w:t>更多相关图书推荐：https://www.jiaokey.com</w:t>
      </w:r>
    </w:p>
    <w:p>
      <w:r>
        <w:t>水电水利规划设计总院主编单位；冯树荣，彭土标主编；朱建业，万宗礼主审 其他作品：https://www.jiaokey.com/tag/水电水利规划设计总院主编单位；冯树荣，彭土标主编；朱建业，万宗礼主审.html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关键词搜索：https://www.jiaokey.com/tag/水工设计手册  第10卷  边坡工程与地质灾害防治.html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