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书名：会计电算化综合实训指导书  用友U8.61/U8.72</w:t>
      </w:r>
    </w:p>
    <w:p>
      <w:r>
        <w:t>作者：王家清，何耀华，陈健编著；叶进行业指导专家</w:t>
      </w:r>
    </w:p>
    <w:p>
      <w:r>
        <w:t>出版社：天津：天津大学出版社</w:t>
      </w:r>
    </w:p>
    <w:p>
      <w:r>
        <w:t>出版日期：2014.02</w:t>
      </w:r>
    </w:p>
    <w:p>
      <w:r>
        <w:t>总页数：232</w:t>
      </w:r>
    </w:p>
    <w:p>
      <w:r>
        <w:t>更多请访问教客网: www.jiaokey.com</w:t>
      </w:r>
    </w:p>
    <w:p>
      <w:r>
        <w:t>会计电算化综合实训指导书  用友U8.61/U8.72 评论地址：https://www.jiaokey.com/book/detail/13850246.html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