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从自觉到自信  新民主主义革命时期中国共产党夺取文化领导权的历史考察</w:t>
      </w:r>
    </w:p>
    <w:p>
      <w:r>
        <w:rPr>
          <w:rFonts w:ascii="宋体" w:hAnsi="宋体" w:eastAsia="宋体"/>
          <w:sz w:val="24"/>
        </w:rPr>
        <w:t>郑淑芬著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从自觉到自信  新民主主义革命时期中国共产党夺取文化领导权的历史考察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本书出售、求购地址：https://www.jiaokey.com/book/detail/13850224.html</w:t>
      </w:r>
    </w:p>
    <w:p>
      <w:r>
        <w:t>更多相关图书推荐：https://www.jiaokey.com</w:t>
      </w:r>
    </w:p>
    <w:p>
      <w:r>
        <w:t>郑淑芬著 其他作品：https://www.jiaokey.com/tag/郑淑芬著.html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关键词搜索：https://www.jiaokey.com/tag/从自觉到自信  新民主主义革命时期中国共产党夺取文化领导权的历史考察.html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