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书名：越玩越聪明的1040个数独游戏</w:t>
      </w:r>
    </w:p>
    <w:p>
      <w:r>
        <w:t>作者:邢声远主编；马雅芳，耿小刚，殷娜副主编</w:t>
      </w:r>
    </w:p>
    <w:p>
      <w:r>
        <w:t>出版社:北京:中国纺织出版社,2014.03</w:t>
      </w:r>
    </w:p>
    <w:p>
      <w:r>
        <w:t>出版日期：</w:t>
      </w:r>
    </w:p>
    <w:p>
      <w:r>
        <w:t>总页数：275</w:t>
      </w:r>
    </w:p>
    <w:p>
      <w:r>
        <w:t>更多请访问教客网:www.jiaokey.com</w:t>
      </w:r>
    </w:p>
    <w:p>
      <w:r>
        <w:t>越玩越聪明的1040个数独游戏评论地址：https://www.jiaokey.com/book/detail/13850211.html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