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  财经法规与会计职业道德  初级会计电算化会计从业资格考试三科合一标准化辅导教材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  财经法规与会计职业道德  初级会计电算化会计从业资格考试三科合一标准化辅导教材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本书出售、求购地址：https://www.jiaokey.com/book/detail/13850209.html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关键词搜索：https://www.jiaokey.com/tag/会计基础  财经法规与会计职业道德  初级会计电算化会计从业资格考试三科合一标准化辅导教材.html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