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电动自行车维修技师好帮手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电动自行车维修技师好帮手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本书出售、求购地址：https://www.jiaokey.com/book/detail/13850187.html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关键词搜索：https://www.jiaokey.com/tag/电动自行车维修技师好帮手.html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