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陌生的爱情  罗兰小说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陌生的爱情  罗兰小说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本书出售、求购地址：https://www.jiaokey.com/book/detail/13850186.html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关键词搜索：https://www.jiaokey.com/tag/陌生的爱情  罗兰小说.html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