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难以置信的生活实验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难以置信的生活实验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本书出售、求购地址：https://www.jiaokey.com/book/detail/13850174.html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关键词搜索：https://www.jiaokey.com/tag/难以置信的生活实验.html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