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书名：中等职业教育国家级示范学校特色教材：汽车营销与保险</w:t>
      </w:r>
    </w:p>
    <w:p>
      <w:r>
        <w:t>作者：熊秀芳主编；商杰，章晔副主编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中等职业教育国家级示范学校特色教材：汽车营销与保险 评论地址：https://www.jiaokey.com/book/detail/13850149.html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