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中国梦，什么梦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中国梦，什么梦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本书出售、求购地址：https://www.jiaokey.com/book/detail/13850138.html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关键词搜索：https://www.jiaokey.com/tag/中国梦，什么梦.html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