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书名：住房和城乡建设领域职业培训教材：土建造价员  第2版</w:t>
      </w:r>
    </w:p>
    <w:p>
      <w:r>
        <w:t>作者：王健本书主编；上官子昌，王健，王洪德等本书编写委员会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总页数：301</w:t>
      </w:r>
    </w:p>
    <w:p>
      <w:r>
        <w:t>更多请访问教客网: www.jiaokey.com</w:t>
      </w:r>
    </w:p>
    <w:p>
      <w:r>
        <w:t>住房和城乡建设领域职业培训教材：土建造价员  第2版 评论地址：https://www.jiaokey.com/book/detail/13850113.html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