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中医外科学</w:t>
      </w:r>
    </w:p>
    <w:p>
      <w:r>
        <w:rPr>
          <w:rFonts w:ascii="宋体" w:hAnsi="宋体" w:eastAsia="宋体"/>
          <w:sz w:val="24"/>
        </w:rPr>
        <w:t>宋一同执行主编；张庚扬，阕华发，宫恩年等主编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宋一同执行主编；张庚扬，阕华发，宫恩年等主编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本书出售、求购地址：https://www.jiaokey.com/book/detail/13850097.html</w:t>
      </w:r>
    </w:p>
    <w:p>
      <w:r>
        <w:t>更多相关图书推荐：https://www.jiaokey.com</w:t>
      </w:r>
    </w:p>
    <w:p>
      <w:r>
        <w:t>宋一同执行主编；张庚扬，阕华发，宫恩年等主编 其他作品：https://www.jiaokey.com/tag/宋一同执行主编；张庚扬，阕华发，宫恩年等主编.html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关键词搜索：https://www.jiaokey.com/tag/中医外科学.html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