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做“四有”县委书记丛书  改革发展看县市</w:t>
      </w:r>
    </w:p>
    <w:p>
      <w:r>
        <w:rPr>
          <w:rFonts w:ascii="宋体" w:hAnsi="宋体" w:eastAsia="宋体"/>
          <w:sz w:val="24"/>
        </w:rPr>
        <w:t>曾业松著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做“四有”县委书记丛书  改革发展看县市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曾业松著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本书出售、求购地址：https://www.jiaokey.com/book/detail/13850037.html</w:t>
      </w:r>
    </w:p>
    <w:p>
      <w:r>
        <w:t>更多相关图书推荐：https://www.jiaokey.com</w:t>
      </w:r>
    </w:p>
    <w:p>
      <w:r>
        <w:t>曾业松著 其他作品：https://www.jiaokey.com/tag/曾业松著.html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关键词搜索：https://www.jiaokey.com/tag/做“四有”县委书记丛书  改革发展看县市.html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