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埃德蒙·柏克  现代保守政治教父=THE VISIONARY WHO INVENTED MODERN POLITICS EDMUND BURKE</w:t>
      </w:r>
    </w:p>
    <w:p>
      <w:r>
        <w:rPr>
          <w:rFonts w:ascii="宋体" w:hAnsi="宋体" w:eastAsia="宋体"/>
          <w:sz w:val="24"/>
        </w:rPr>
        <w:t>（英）杰西·诺曼著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埃德蒙·柏克  现代保守政治教父=THE VISIONARY WHO INVENTED MODERN POLITICS EDMUND BURKE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本书出售、求购地址：https://www.jiaokey.com/book/detail/13850026.html</w:t>
      </w:r>
    </w:p>
    <w:p>
      <w:r>
        <w:t>更多相关图书推荐：https://www.jiaokey.com</w:t>
      </w:r>
    </w:p>
    <w:p>
      <w:r>
        <w:t>（英）杰西·诺曼著 其他作品：https://www.jiaokey.com/tag/（英）杰西·诺曼著.html</w:t>
      </w:r>
    </w:p>
    <w:p>
      <w:r>
        <w:t>关键词搜索：https://www.jiaokey.com/tag/埃德蒙·柏克  现代保守政治教父=THE VISIONARY WHO INVENTED MODERN POLITICS EDMUND BURKE.html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