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毛泽东与蒋介石  半个世纪的较量  第2版</w:t>
      </w:r>
    </w:p>
    <w:p>
      <w:r>
        <w:rPr>
          <w:rFonts w:ascii="宋体" w:hAnsi="宋体" w:eastAsia="宋体"/>
          <w:sz w:val="24"/>
        </w:rPr>
        <w:t>何仲山，李松林，陈述，姚小玲著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毛泽东与蒋介石  半个世纪的较量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何仲山，李松林，陈述，姚小玲著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本书出售、求购地址：https://www.jiaokey.com/book/detail/13849966.html</w:t>
      </w:r>
    </w:p>
    <w:p>
      <w:r>
        <w:t>更多相关图书推荐：https://www.jiaokey.com</w:t>
      </w:r>
    </w:p>
    <w:p>
      <w:r>
        <w:t>何仲山，李松林，陈述，姚小玲著 其他作品：https://www.jiaokey.com/tag/何仲山，李松林，陈述，姚小玲著.html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关键词搜索：https://www.jiaokey.com/tag/毛泽东与蒋介石  半个世纪的较量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