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惠州政论  纪念建党七十周年论文集</w:t>
      </w:r>
    </w:p>
    <w:p>
      <w:r>
        <w:rPr>
          <w:rFonts w:ascii="宋体" w:hAnsi="宋体" w:eastAsia="宋体"/>
          <w:sz w:val="24"/>
        </w:rPr>
        <w:t>叶洪添，谢杞生主编；中共惠州市直属机关工委等编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惠州政论  纪念建党七十周年论文集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叶洪添，谢杞生主编；中共惠州市直属机关工委等编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本书出售、求购地址：https://www.jiaokey.com/book/detail/13849950.html</w:t>
      </w:r>
    </w:p>
    <w:p>
      <w:r>
        <w:t>更多相关图书推荐：https://www.jiaokey.com</w:t>
      </w:r>
    </w:p>
    <w:p>
      <w:r>
        <w:t>叶洪添，谢杞生主编；中共惠州市直属机关工委等编 其他作品：https://www.jiaokey.com/tag/叶洪添，谢杞生主编；中共惠州市直属机关工委等编.html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关键词搜索：https://www.jiaokey.com/tag/惠州政论  纪念建党七十周年论文集.html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