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叶剑英的品德与人格</w:t>
      </w:r>
    </w:p>
    <w:p>
      <w:r>
        <w:rPr>
          <w:rFonts w:ascii="宋体" w:hAnsi="宋体" w:eastAsia="宋体"/>
          <w:sz w:val="24"/>
        </w:rPr>
        <w:t>郭明，杨建成，王其林，邵允振著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叶剑英的品德与人格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郭明，杨建成，王其林，邵允振著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广东叶剑英研究会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本书出售、求购地址：https://www.jiaokey.com/book/detail/13849948.html</w:t>
      </w:r>
    </w:p>
    <w:p>
      <w:r>
        <w:t>更多相关图书推荐：https://www.jiaokey.com</w:t>
      </w:r>
    </w:p>
    <w:p>
      <w:r>
        <w:t>郭明，杨建成，王其林，邵允振著 其他作品：https://www.jiaokey.com/tag/郭明，杨建成，王其林，邵允振著.html</w:t>
      </w:r>
    </w:p>
    <w:p>
      <w:r>
        <w:t>广东叶剑英研究会 出版图书：https://www.jiaokey.com/tag/广东叶剑英研究会.html</w:t>
      </w:r>
    </w:p>
    <w:p>
      <w:r>
        <w:t>关键词搜索：https://www.jiaokey.com/tag/叶剑英的品德与人格.html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