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赤色雁湖  高维全传</w:t>
      </w:r>
    </w:p>
    <w:p>
      <w:r>
        <w:rPr>
          <w:rFonts w:ascii="宋体" w:hAnsi="宋体" w:eastAsia="宋体"/>
          <w:sz w:val="24"/>
        </w:rPr>
        <w:t>陈雪，杨城著；高明奇主编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9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赤色雁湖  高维全传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陈雪，杨城著；高明奇主编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高维全（1894-1978）-传记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本书出售、求购地址：https://www.jiaokey.com/book/detail/13849945.html</w:t>
      </w:r>
    </w:p>
    <w:p>
      <w:r>
        <w:t>更多相关图书推荐：https://www.jiaokey.com</w:t>
      </w:r>
    </w:p>
    <w:p>
      <w:r>
        <w:t>陈雪，杨城著；高明奇主编 其他作品：https://www.jiaokey.com/tag/陈雪，杨城著；高明奇主编.html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关键词搜索：https://www.jiaokey.com/tag/高维全（1894-1978）-传记.html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