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书名：在历史的漩涡中  与毛泽东有关的往事</w:t>
      </w:r>
    </w:p>
    <w:p>
      <w:r>
        <w:t>作者：董保存著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在历史的漩涡中  与毛泽东有关的往事 评论地址：https://www.jiaokey.com/book/detail/13849937.html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