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书名：进一步开放的探索与实践  1984.5-1991.5</w:t>
      </w:r>
    </w:p>
    <w:p>
      <w:r>
        <w:t>作者：中共秦皇岛市委编；白芸生主编</w:t>
      </w:r>
    </w:p>
    <w:p>
      <w:r>
        <w:t>出版社：北京：新华出版社</w:t>
      </w:r>
    </w:p>
    <w:p>
      <w:r>
        <w:t>出版日期：1991</w:t>
      </w:r>
    </w:p>
    <w:p>
      <w:r>
        <w:t>总页数：462</w:t>
      </w:r>
    </w:p>
    <w:p>
      <w:r>
        <w:t>更多请访问教客网: www.jiaokey.com</w:t>
      </w:r>
    </w:p>
    <w:p>
      <w:r>
        <w:t>进一步开放的探索与实践  1984.5-1991.5 评论地址：https://www.jiaokey.com/book/detail/13849934.html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