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中共杂记</w:t>
      </w:r>
    </w:p>
    <w:p>
      <w:r>
        <w:rPr>
          <w:rFonts w:ascii="宋体" w:hAnsi="宋体" w:eastAsia="宋体"/>
          <w:sz w:val="24"/>
        </w:rPr>
        <w:t>斯诺著；华中师院政治系党史教研室编译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斯诺著；华中师院政治系党史教研室编译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本书出售、求购地址：https://www.jiaokey.com/book/detail/13849932.html</w:t>
      </w:r>
    </w:p>
    <w:p>
      <w:r>
        <w:t>更多相关图书推荐：https://www.jiaokey.com</w:t>
      </w:r>
    </w:p>
    <w:p>
      <w:r>
        <w:t>斯诺著；华中师院政治系党史教研室编译 其他作品：https://www.jiaokey.com/tag/斯诺著；华中师院政治系党史教研室编译.html</w:t>
      </w:r>
    </w:p>
    <w:p>
      <w:r>
        <w:t>关键词搜索：https://www.jiaokey.com/tag/中共杂记.html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